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тіньового навісу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 xml:space="preserve">61177,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м. Харків, </w:t>
      </w:r>
      <w:proofErr w:type="spellStart"/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End"/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Золочівська, 26-а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 w:rsidRPr="006173EC">
        <w:rPr>
          <w:rFonts w:ascii="Times New Roman" w:eastAsia="Times New Roman" w:hAnsi="Times New Roman"/>
          <w:sz w:val="28"/>
          <w:szCs w:val="28"/>
          <w:lang w:eastAsia="ru-RU"/>
        </w:rPr>
        <w:t>UA-2021-07-07-001174-b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173EC">
        <w:rPr>
          <w:rFonts w:ascii="Times New Roman" w:hAnsi="Times New Roman"/>
          <w:sz w:val="28"/>
          <w:szCs w:val="28"/>
        </w:rPr>
        <w:t>тіньового навісу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132 334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132 334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CD74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85</cp:revision>
  <cp:lastPrinted>2021-03-22T13:14:00Z</cp:lastPrinted>
  <dcterms:created xsi:type="dcterms:W3CDTF">2021-03-17T12:08:00Z</dcterms:created>
  <dcterms:modified xsi:type="dcterms:W3CDTF">2021-07-07T10:16:00Z</dcterms:modified>
</cp:coreProperties>
</file>